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Richard McSorley</w:t>
      </w:r>
    </w:p>
    <w:p>
      <w:r>
        <w:t>Full-Stack Software Engineer with 8+ years of experience in crafting exclusive, high-performance applications for the Retail and Health sectors. My calendar is open for a limited time to discuss how my skill set can bring unparalleled value to your team. Schedule a meeting now to secure a time slot.</w:t>
      </w:r>
    </w:p>
    <w:p>
      <w:pPr>
        <w:pStyle w:val="Heading1"/>
      </w:pPr>
      <w:r>
        <w:t>Contact Information</w:t>
      </w:r>
    </w:p>
    <w:p>
      <w:r>
        <w:t>Email: rich.indeed@mcsorley.co</w:t>
      </w:r>
    </w:p>
    <w:p>
      <w:r>
        <w:t xml:space="preserve">GitHub: </w:t>
      </w:r>
      <w:hyperlink r:id="rId9">
        <w:r>
          <w:rPr>
            <w:color w:val="1255cc"/>
          </w:rPr>
          <w:t>https://github.com/richardmcsorley</w:t>
        </w:r>
      </w:hyperlink>
    </w:p>
    <w:p>
      <w:r>
        <w:t xml:space="preserve">Website: </w:t>
      </w:r>
      <w:hyperlink r:id="rId10">
        <w:r>
          <w:rPr>
            <w:color w:val="1255cc"/>
          </w:rPr>
          <w:t>https://resume.indeed.mcsorley.co</w:t>
        </w:r>
      </w:hyperlink>
    </w:p>
    <w:p>
      <w:r>
        <w:t xml:space="preserve">📅 Schedule a meeting: </w:t>
      </w:r>
      <w:hyperlink r:id="rId11">
        <w:r>
          <w:rPr>
            <w:color w:val="1255cc"/>
          </w:rPr>
          <w:t>https://calendly.com/richardmcsorley/indeed</w:t>
        </w:r>
      </w:hyperlink>
    </w:p>
    <w:p>
      <w:pPr>
        <w:pStyle w:val="Heading1"/>
      </w:pPr>
      <w:r>
        <w:t>Experience &amp; Qualifications</w:t>
      </w:r>
    </w:p>
    <w:p>
      <w:pPr>
        <w:pStyle w:val="ListBullet"/>
      </w:pPr>
      <w:r>
        <w:t>Pioneered innovative software solutions, evidenced by five patents in retail and supply chain technology.</w:t>
      </w:r>
    </w:p>
    <w:p>
      <w:pPr>
        <w:pStyle w:val="ListBullet"/>
      </w:pPr>
      <w:r>
        <w:t>Led and mentored teams (2-4 members) to successfully innovate and revamp critical projects, enhancing company offerings in a competitive market.</w:t>
      </w:r>
    </w:p>
    <w:p>
      <w:pPr>
        <w:pStyle w:val="ListBullet"/>
      </w:pPr>
      <w:r>
        <w:t>Expertise in Typescript, Angular, ReactJS, and NodeJS, enabling the creation of robust, market-leading applications.</w:t>
      </w:r>
    </w:p>
    <w:p>
      <w:pPr>
        <w:pStyle w:val="Heading1"/>
      </w:pPr>
      <w:r>
        <w:t>Technical Skills</w:t>
      </w:r>
    </w:p>
    <w:p>
      <w:pPr>
        <w:pStyle w:val="ListBullet"/>
      </w:pPr>
      <w:r>
        <w:t>👩‍💻 Programming: Mastery of TypeScript, Python, HTML5, CSS3, SASS, ensuring top-tier web development.</w:t>
      </w:r>
    </w:p>
    <w:p>
      <w:pPr>
        <w:pStyle w:val="ListBullet"/>
      </w:pPr>
      <w:r>
        <w:t>🔧 Frameworks: Advanced utilization of Angular 16, React 18, NodeJS, Bootstrap 4, enabling state-of-the-art applications.</w:t>
      </w:r>
    </w:p>
    <w:p>
      <w:pPr>
        <w:pStyle w:val="ListBullet"/>
      </w:pPr>
      <w:r>
        <w:t>🤖 AI: Specialized knowledge of LLMs, OpenAI, Langchain, Huggingface Transformers. Providing a competitive edge in AI integration.</w:t>
      </w:r>
    </w:p>
    <w:p>
      <w:pPr>
        <w:pStyle w:val="ListBullet"/>
      </w:pPr>
      <w:r>
        <w:t>☁️ Cloud: Extensive knowledge with AWS, Azure, GCP, Vercel, Render, delivering scalable cloud solutions.</w:t>
      </w:r>
    </w:p>
    <w:p>
      <w:pPr>
        <w:pStyle w:val="ListBullet"/>
      </w:pPr>
      <w:r>
        <w:t>🔧 DevOps: Profficient in Docker, Kubernetes, GitLab, GitHub, Jenkins, ensuring seamless development pipelines.</w:t>
      </w:r>
    </w:p>
    <w:p>
      <w:pPr>
        <w:pStyle w:val="ListBullet"/>
      </w:pPr>
      <w:r>
        <w:t>📊 Databases: Expert in SQL, MariaDB, PostgreSQL, NoSQL, MongoDB, guaranteeing robust data management.</w:t>
      </w:r>
    </w:p>
    <w:p>
      <w:pPr>
        <w:pStyle w:val="Heading1"/>
      </w:pPr>
      <w:r>
        <w:t>Work History</w:t>
      </w:r>
    </w:p>
    <w:p>
      <w:pPr>
        <w:pStyle w:val="Heading2"/>
      </w:pPr>
      <w:r>
        <w:t>Senior Software Engineer | Cigna - Beacon Hill - Contract</w:t>
      </w:r>
    </w:p>
    <w:p>
      <w:r>
        <w:t>February 2022 - November 2023</w:t>
      </w:r>
    </w:p>
    <w:p>
      <w:pPr>
        <w:pStyle w:val="ListBullet"/>
      </w:pPr>
      <w:r>
        <w:t>TypeScript-driven development of the MyCigna health insurance portal, leading the team to enhance performance and maintainability.</w:t>
      </w:r>
    </w:p>
    <w:p>
      <w:pPr>
        <w:pStyle w:val="ListBullet"/>
      </w:pPr>
      <w:r>
        <w:t>Designed and optimized full-stack applications with Angular 16, TypeScript, and NodeJS, incorporating AWS Lambda for backend services.</w:t>
      </w:r>
    </w:p>
    <w:p>
      <w:pPr>
        <w:pStyle w:val="ListBullet"/>
      </w:pPr>
      <w:r>
        <w:t>Fostered an inclusive user experience, ensuring A11y and WCAG 2.0 compliance with responsive design principles using Bootstrap 4 and SASS/CSS3.</w:t>
      </w:r>
    </w:p>
    <w:p>
      <w:pPr>
        <w:pStyle w:val="Heading2"/>
      </w:pPr>
      <w:r>
        <w:t>Full-Stack Software Engineer | SS&amp;C - DST</w:t>
      </w:r>
    </w:p>
    <w:p>
      <w:r>
        <w:t>October 2020 - December 2021</w:t>
      </w:r>
    </w:p>
    <w:p>
      <w:pPr>
        <w:pStyle w:val="ListBullet"/>
      </w:pPr>
      <w:r>
        <w:t>Developed and deployed scalable full-stack applications in TypeScript, enhancing CI/CD pipeline efficiency with Angular 11, Cordova, and Ionic 4.</w:t>
      </w:r>
    </w:p>
    <w:p>
      <w:pPr>
        <w:pStyle w:val="ListBullet"/>
      </w:pPr>
      <w:r>
        <w:t>Created TypeScript-based frameworks and reusable components, facilitating rapid development and integration with OAuth2, OIDC protocols, and Keycloak.</w:t>
      </w:r>
    </w:p>
    <w:p>
      <w:pPr>
        <w:pStyle w:val="ListBullet"/>
      </w:pPr>
      <w:r>
        <w:t>Optimized CI/CD processes using Ansible/Bash scripts, significantly increasing team productivity and ensuring the reliability of application deployments.</w:t>
      </w:r>
    </w:p>
    <w:p>
      <w:pPr>
        <w:pStyle w:val="Heading2"/>
      </w:pPr>
      <w:r>
        <w:t>Software Engineer | Walmart Global Technology</w:t>
      </w:r>
    </w:p>
    <w:p>
      <w:r>
        <w:t>January 2015 - October 2020</w:t>
      </w:r>
    </w:p>
    <w:p>
      <w:pPr>
        <w:pStyle w:val="ListBullet"/>
      </w:pPr>
      <w:r>
        <w:t>Advanced Walmart’s full-stack development with TypeScript, integrating NodeJS APIs with React dashboards for real-time KPI tracking.</w:t>
      </w:r>
    </w:p>
    <w:p>
      <w:pPr>
        <w:pStyle w:val="ListBullet"/>
      </w:pPr>
      <w:r>
        <w:t>Championed the use of TypeScript in the creation of mobile applications, leading to a seamless deployment across 4,000+ stores.</w:t>
      </w:r>
    </w:p>
    <w:p>
      <w:pPr>
        <w:pStyle w:val="ListBullet"/>
      </w:pPr>
      <w:r>
        <w:t>Guided the cloud transition to Azure, employing CI/CD best practices to maintain a robust, cloud-native architecture for expansive retail operations.</w:t>
      </w:r>
    </w:p>
    <w:p>
      <w:pPr>
        <w:pStyle w:val="ListBullet"/>
      </w:pPr>
      <w:r>
        <w:t>Reduced manual workload by over 50% through digital transformation and automation, coaching teams in React and Redux to support workflow optimization.</w:t>
      </w:r>
    </w:p>
    <w:p>
      <w:pPr>
        <w:pStyle w:val="Heading1"/>
      </w:pPr>
      <w:r>
        <w:t>Notable Projects</w:t>
      </w:r>
    </w:p>
    <w:p>
      <w:pPr>
        <w:pStyle w:val="Heading2"/>
      </w:pPr>
      <w:r>
        <w:t>Zip AI - Compression for LLMs</w:t>
      </w:r>
    </w:p>
    <w:p>
      <w:r>
        <w:t xml:space="preserve">2023 - Present | </w:t>
      </w:r>
      <w:hyperlink r:id="rId12">
        <w:r>
          <w:rPr>
            <w:color w:val="1255cc"/>
          </w:rPr>
          <w:t>Link</w:t>
        </w:r>
      </w:hyperlink>
    </w:p>
    <w:p>
      <w:pPr>
        <w:pStyle w:val="ListBullet"/>
      </w:pPr>
      <w:r>
        <w:t>Innovated a generative AI-powered service that compresses voluminous text data. Crafted the backend using Python, Langchain, and Streamlit, hosted via Render.</w:t>
      </w:r>
    </w:p>
    <w:p>
      <w:pPr>
        <w:pStyle w:val="ListBullet"/>
      </w:pPr>
      <w:r>
        <w:t>Achieved a dramatic cost reduction in API utilization by over 3,000%, leveraging the OpenAI's GPT-3.5-instruct model for efficient text processing.</w:t>
      </w:r>
    </w:p>
    <w:p>
      <w:pPr>
        <w:pStyle w:val="Heading2"/>
      </w:pPr>
      <w:r>
        <w:t>Pattern Cafe - AI pattern design platform</w:t>
      </w:r>
    </w:p>
    <w:p>
      <w:r>
        <w:t xml:space="preserve">2023 - Present | </w:t>
      </w:r>
      <w:hyperlink r:id="rId13">
        <w:r>
          <w:rPr>
            <w:color w:val="1255cc"/>
          </w:rPr>
          <w:t>Link</w:t>
        </w:r>
      </w:hyperlink>
    </w:p>
    <w:p>
      <w:pPr>
        <w:pStyle w:val="ListBullet"/>
      </w:pPr>
      <w:r>
        <w:t>Originated a groundbreaking platform for AI-driven pattern design, developed with a TypeScript-centric approach on both front and backend to ensure scalability and maintainability.</w:t>
      </w:r>
    </w:p>
    <w:p>
      <w:pPr>
        <w:pStyle w:val="ListBullet"/>
      </w:pPr>
      <w:r>
        <w:t>Implemented robust CI/CD strategies to streamline the development lifecycle, resulting in a swift go-to-market that captured 2,000+ users rapidly.</w:t>
      </w:r>
    </w:p>
    <w:p>
      <w:pPr>
        <w:pStyle w:val="Heading2"/>
      </w:pPr>
      <w:r>
        <w:t>MyCigna &amp; Evernorth - Registration, MFA login, and profile settings</w:t>
      </w:r>
    </w:p>
    <w:p>
      <w:r>
        <w:t xml:space="preserve">February 2022 - November 2023 | </w:t>
      </w:r>
      <w:hyperlink r:id="rId14">
        <w:r>
          <w:rPr>
            <w:color w:val="1255cc"/>
          </w:rPr>
          <w:t>Link</w:t>
        </w:r>
      </w:hyperlink>
    </w:p>
    <w:p>
      <w:pPr>
        <w:pStyle w:val="ListBullet"/>
      </w:pPr>
      <w:r>
        <w:t>MyCigna is a platform for Cigna members to manage their health insurance. The application is developed using Typescript and Angular 16, with the backend implemented using NodeJS, and AWS Lambda.</w:t>
      </w:r>
    </w:p>
    <w:p>
      <w:pPr>
        <w:pStyle w:val="ListBullet"/>
      </w:pPr>
      <w:r>
        <w:t>The application is used by over 20 million members. The application is used to register for health insurance, view EOBs, and manage their health insurance and profile settings.</w:t>
      </w:r>
    </w:p>
    <w:p>
      <w:pPr>
        <w:pStyle w:val="ListBullet"/>
      </w:pPr>
      <w:r>
        <w:t>Speed up user registration by 25%, implementing a new registration flow and onboarding experience.</w:t>
      </w:r>
    </w:p>
    <w:p>
      <w:pPr>
        <w:pStyle w:val="Heading2"/>
      </w:pPr>
      <w:r>
        <w:t>Arkansas Blue Cross and Blue Shield - Registration, login, EOBs, profile settings.</w:t>
      </w:r>
    </w:p>
    <w:p>
      <w:r>
        <w:t xml:space="preserve">October 2020 - December 2021 | </w:t>
      </w:r>
      <w:hyperlink r:id="rId15">
        <w:r>
          <w:rPr>
            <w:color w:val="1255cc"/>
          </w:rPr>
          <w:t>Link</w:t>
        </w:r>
      </w:hyperlink>
    </w:p>
    <w:p>
      <w:pPr>
        <w:pStyle w:val="ListBullet"/>
      </w:pPr>
      <w:r>
        <w:t>Developed a member-centric insurance portal utilizing Ionic, Angular, and Cordova with TypeScript, integrated with a NodeJS backend to facilitate seamless insurance management.</w:t>
      </w:r>
    </w:p>
    <w:p>
      <w:pPr>
        <w:pStyle w:val="ListBullet"/>
      </w:pPr>
      <w:r>
        <w:t>Established and maintained CI/CD workflows that enabled frequent, reliable updates, improving policyholder engagement with their insurance plans.</w:t>
      </w:r>
    </w:p>
    <w:p>
      <w:pPr>
        <w:pStyle w:val="Heading2"/>
      </w:pPr>
      <w:r>
        <w:t>Walmart Global Technology - Downstock - Inventory Management</w:t>
      </w:r>
    </w:p>
    <w:p>
      <w:r>
        <w:t xml:space="preserve">January 2016 - October 2020 | </w:t>
      </w:r>
      <w:hyperlink r:id="rId16">
        <w:r>
          <w:rPr>
            <w:color w:val="1255cc"/>
          </w:rPr>
          <w:t>Link</w:t>
        </w:r>
      </w:hyperlink>
    </w:p>
    <w:p>
      <w:pPr>
        <w:pStyle w:val="ListBullet"/>
      </w:pPr>
      <w:r>
        <w:t>Directed the creation of an inventory management application with a focus on TypeScript development for both the Angular/Cordova frontend and the NodeJS backend.</w:t>
      </w:r>
    </w:p>
    <w:p>
      <w:pPr>
        <w:pStyle w:val="ListBullet"/>
      </w:pPr>
      <w:r>
        <w:t>Championed CI/CD processes that significantly improved the operational efficiency across 500+ stores, endorsed for user-friendliness and zero-training deployment.</w:t>
      </w:r>
    </w:p>
    <w:p>
      <w:pPr>
        <w:pStyle w:val="Heading2"/>
      </w:pPr>
      <w:r>
        <w:t>Walton - App for Walmart associates</w:t>
      </w:r>
    </w:p>
    <w:p>
      <w:r>
        <w:t xml:space="preserve">January 2015 - October 2016 | </w:t>
      </w:r>
      <w:hyperlink r:id="rId17">
        <w:r>
          <w:rPr>
            <w:color w:val="1255cc"/>
          </w:rPr>
          <w:t>Link</w:t>
        </w:r>
      </w:hyperlink>
    </w:p>
    <w:p>
      <w:pPr>
        <w:pStyle w:val="ListBullet"/>
      </w:pPr>
      <w:r>
        <w:t>Conceptualized and executed a comprehensive utility app for Walmart associates, employing TypeScript across Ionic, Angular, and Cordova platforms, with a NodeJS/Express server.</w:t>
      </w:r>
    </w:p>
    <w:p>
      <w:pPr>
        <w:pStyle w:val="ListBullet"/>
      </w:pPr>
      <w:r>
        <w:t>Deployed a CI/CD pipeline that facilitated daily updates to over 10,000 associates, streamlining product searches and inventory management.</w:t>
      </w:r>
    </w:p>
    <w:p>
      <w:pPr>
        <w:pStyle w:val="Heading1"/>
      </w:pPr>
      <w:r>
        <w:t>Patents</w:t>
      </w:r>
    </w:p>
    <w:p>
      <w:pPr>
        <w:pStyle w:val="Heading2"/>
      </w:pPr>
      <w:r>
        <w:t>Tracking vehicle mileage | USPTO #10627250B2</w:t>
      </w:r>
    </w:p>
    <w:p>
      <w:pPr>
        <w:pStyle w:val="Heading2"/>
      </w:pPr>
      <w:r>
        <w:t>Delivery vehicle security | USPTO #20190236539A1</w:t>
      </w:r>
    </w:p>
    <w:p>
      <w:pPr>
        <w:pStyle w:val="Heading2"/>
      </w:pPr>
      <w:r>
        <w:t>Verifying products | USPTO #20190266612A1</w:t>
      </w:r>
    </w:p>
    <w:p>
      <w:pPr>
        <w:pStyle w:val="Heading2"/>
      </w:pPr>
      <w:r>
        <w:t>Verification and Visualization of Subcomponents in a Product | USPTO #20190295081A1</w:t>
      </w:r>
    </w:p>
    <w:p>
      <w:pPr>
        <w:pStyle w:val="Heading2"/>
      </w:pPr>
      <w:r>
        <w:t>Tracking an item in a distributed environment | USPTO #20190303843A1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ithub.com/richardmcsorley" TargetMode="External"/><Relationship Id="rId10" Type="http://schemas.openxmlformats.org/officeDocument/2006/relationships/hyperlink" Target="https://resume.indeed.mcsorley.co" TargetMode="External"/><Relationship Id="rId11" Type="http://schemas.openxmlformats.org/officeDocument/2006/relationships/hyperlink" Target="https://calendly.com/richardmcsorley/indeed" TargetMode="External"/><Relationship Id="rId12" Type="http://schemas.openxmlformats.org/officeDocument/2006/relationships/hyperlink" Target="https://zip.mcsorley.co" TargetMode="External"/><Relationship Id="rId13" Type="http://schemas.openxmlformats.org/officeDocument/2006/relationships/hyperlink" Target="https://pattern.cafe" TargetMode="External"/><Relationship Id="rId14" Type="http://schemas.openxmlformats.org/officeDocument/2006/relationships/hyperlink" Target="https://my.cigna.com/web/public/consumer/registration/intro" TargetMode="External"/><Relationship Id="rId15" Type="http://schemas.openxmlformats.org/officeDocument/2006/relationships/hyperlink" Target="https://blueprintportal.com" TargetMode="External"/><Relationship Id="rId16" Type="http://schemas.openxmlformats.org/officeDocument/2006/relationships/hyperlink" Target="https://www.wsj.com/articles/walmart-is-rolling-out-the-robots-11554782460" TargetMode="External"/><Relationship Id="rId17" Type="http://schemas.openxmlformats.org/officeDocument/2006/relationships/hyperlink" Target="https://www.buzzfeednews.com/article/coralewis/walmart-worker-built-the-company-an-app-in-his-spare-t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